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945F" w14:textId="77777777" w:rsidR="000874BD" w:rsidRDefault="006F595B">
      <w:r>
        <w:rPr>
          <w:b/>
        </w:rPr>
        <w:t>Abstract Submission Form</w:t>
      </w:r>
    </w:p>
    <w:p w14:paraId="32DAB0FE" w14:textId="1BC93C73" w:rsidR="000874BD" w:rsidRDefault="006F595B">
      <w:r>
        <w:t>for the edited academic volume</w:t>
      </w:r>
    </w:p>
    <w:p w14:paraId="0AC4C7C2" w14:textId="77777777" w:rsidR="000874BD" w:rsidRDefault="000874BD"/>
    <w:p w14:paraId="799ACE1B" w14:textId="17431DE2" w:rsidR="00477F6C" w:rsidRDefault="00477F6C">
      <w:r>
        <w:t>M</w:t>
      </w:r>
      <w:r w:rsidRPr="00477F6C">
        <w:t>onograph (please select by underlining)</w:t>
      </w:r>
      <w:r>
        <w:t>:</w:t>
      </w:r>
    </w:p>
    <w:p w14:paraId="2B346A04" w14:textId="77777777" w:rsidR="00477F6C" w:rsidRPr="00477F6C" w:rsidRDefault="00477F6C" w:rsidP="00477F6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noProof/>
          <w:color w:val="000000"/>
          <w:sz w:val="22"/>
          <w:lang w:val="pl-PL" w:eastAsia="pl-PL"/>
        </w:rPr>
      </w:pPr>
      <w:r w:rsidRPr="00477F6C">
        <w:rPr>
          <w:rFonts w:eastAsia="Times New Roman" w:cs="Times New Roman"/>
          <w:noProof/>
          <w:color w:val="000000"/>
          <w:sz w:val="22"/>
          <w:lang w:val="pl-PL" w:eastAsia="pl-PL"/>
        </w:rPr>
        <w:t>Rethinking Management in the 21st Century: Emerging Perspectives, New Paradigms and Challenges</w:t>
      </w:r>
    </w:p>
    <w:p w14:paraId="14D3EB2E" w14:textId="77777777" w:rsidR="00477F6C" w:rsidRPr="00477F6C" w:rsidRDefault="00477F6C" w:rsidP="00477F6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noProof/>
          <w:color w:val="000000"/>
          <w:sz w:val="22"/>
          <w:lang w:val="pl-PL" w:eastAsia="pl-PL"/>
        </w:rPr>
      </w:pPr>
      <w:r w:rsidRPr="00477F6C">
        <w:rPr>
          <w:rFonts w:eastAsia="Times New Roman" w:cs="Times New Roman"/>
          <w:noProof/>
          <w:color w:val="000000"/>
          <w:sz w:val="22"/>
          <w:lang w:val="pl-PL" w:eastAsia="pl-PL"/>
        </w:rPr>
        <w:t>Rethinking Business Economics in the 21st Century: Emerging Perspectives and Challenges</w:t>
      </w:r>
    </w:p>
    <w:p w14:paraId="57AB9191" w14:textId="77777777" w:rsidR="00477F6C" w:rsidRDefault="00477F6C"/>
    <w:p w14:paraId="3A301BE4" w14:textId="77777777" w:rsidR="000874BD" w:rsidRDefault="006F595B">
      <w:r>
        <w:rPr>
          <w:b/>
        </w:rPr>
        <w:t>1. Author Information</w:t>
      </w:r>
    </w:p>
    <w:p w14:paraId="62AADF6E" w14:textId="77777777" w:rsidR="000874BD" w:rsidRDefault="006F595B">
      <w:r>
        <w:t>Full name(s):</w:t>
      </w:r>
    </w:p>
    <w:p w14:paraId="504A647D" w14:textId="77777777" w:rsidR="000874BD" w:rsidRDefault="006F595B">
      <w:r>
        <w:t>Institutional affiliation(s):</w:t>
      </w:r>
    </w:p>
    <w:p w14:paraId="50FDEDF8" w14:textId="5036334C" w:rsidR="000874BD" w:rsidRDefault="00260535">
      <w:r>
        <w:t xml:space="preserve">Address: </w:t>
      </w:r>
    </w:p>
    <w:p w14:paraId="389F25C6" w14:textId="77777777" w:rsidR="000874BD" w:rsidRDefault="006F595B">
      <w:r>
        <w:t>E-mail address:</w:t>
      </w:r>
    </w:p>
    <w:p w14:paraId="4C78FF3C" w14:textId="77777777" w:rsidR="000874BD" w:rsidRDefault="006F595B">
      <w:r>
        <w:t>ORCID (optional):</w:t>
      </w:r>
    </w:p>
    <w:p w14:paraId="58E486A0" w14:textId="77777777" w:rsidR="000874BD" w:rsidRDefault="000874BD"/>
    <w:p w14:paraId="520D7C32" w14:textId="77777777" w:rsidR="000874BD" w:rsidRDefault="006F595B">
      <w:r>
        <w:rPr>
          <w:b/>
        </w:rPr>
        <w:t>2. Proposed Chapter Title</w:t>
      </w:r>
    </w:p>
    <w:p w14:paraId="6A625C5C" w14:textId="12F592A2" w:rsidR="000874BD" w:rsidRDefault="00EE7A97">
      <w:r>
        <w:t>………</w:t>
      </w:r>
    </w:p>
    <w:p w14:paraId="5A7E193A" w14:textId="77777777" w:rsidR="000874BD" w:rsidRDefault="000874BD"/>
    <w:p w14:paraId="329A9DD0" w14:textId="77777777" w:rsidR="000874BD" w:rsidRDefault="006F595B">
      <w:r>
        <w:rPr>
          <w:b/>
        </w:rPr>
        <w:t>3. Abstract (300–500 words)</w:t>
      </w:r>
    </w:p>
    <w:p w14:paraId="70A502EF" w14:textId="4AC26920" w:rsidR="000874BD" w:rsidRDefault="006F595B">
      <w:r>
        <w:t>Please provide a concise abstract outlining the purpose of the chapter, the research problem, methodological approach, and the expected contribution to the volume.</w:t>
      </w:r>
      <w:r>
        <w:br/>
      </w:r>
      <w:r>
        <w:br/>
      </w:r>
      <w:r w:rsidR="00EE7A97">
        <w:t>…………</w:t>
      </w:r>
    </w:p>
    <w:p w14:paraId="056E8AE1" w14:textId="77777777" w:rsidR="000874BD" w:rsidRDefault="000874BD"/>
    <w:p w14:paraId="7CD29D8C" w14:textId="77777777" w:rsidR="000874BD" w:rsidRDefault="006F595B">
      <w:r>
        <w:rPr>
          <w:b/>
        </w:rPr>
        <w:t>4. Keywords (4–6)</w:t>
      </w:r>
    </w:p>
    <w:p w14:paraId="36F2EC76" w14:textId="1EC5A259" w:rsidR="000874BD" w:rsidRDefault="00EE7A97">
      <w:r>
        <w:t>…………</w:t>
      </w:r>
    </w:p>
    <w:p w14:paraId="20663439" w14:textId="77777777" w:rsidR="000874BD" w:rsidRDefault="000874BD"/>
    <w:p w14:paraId="0BEE41E2" w14:textId="77777777" w:rsidR="000874BD" w:rsidRDefault="006F595B">
      <w:r>
        <w:rPr>
          <w:b/>
        </w:rPr>
        <w:lastRenderedPageBreak/>
        <w:t>5. Methodological Information</w:t>
      </w:r>
    </w:p>
    <w:p w14:paraId="4E62200A" w14:textId="77777777" w:rsidR="000874BD" w:rsidRDefault="006F595B">
      <w:r>
        <w:t>Research approach (qualitative / quantitative / mixed):</w:t>
      </w:r>
    </w:p>
    <w:p w14:paraId="25740E87" w14:textId="77777777" w:rsidR="000874BD" w:rsidRDefault="006F595B">
      <w:r>
        <w:t>Main methods and data sources:</w:t>
      </w:r>
    </w:p>
    <w:p w14:paraId="705E2449" w14:textId="627E4C09" w:rsidR="000874BD" w:rsidRDefault="000874BD"/>
    <w:p w14:paraId="66A2FD27" w14:textId="77777777" w:rsidR="000874BD" w:rsidRDefault="000874BD"/>
    <w:p w14:paraId="15D6AC18" w14:textId="77777777" w:rsidR="000874BD" w:rsidRDefault="006F595B">
      <w:r>
        <w:rPr>
          <w:b/>
        </w:rPr>
        <w:t>6. Contribution to the Volume</w:t>
      </w:r>
    </w:p>
    <w:p w14:paraId="6794CFE9" w14:textId="20C659B3" w:rsidR="000874BD" w:rsidRDefault="006F595B">
      <w:r>
        <w:t>Please briefly indicate the added value of the proposed chapter (theoretical, empirical, methodological, or applied).</w:t>
      </w:r>
      <w:r>
        <w:br/>
      </w:r>
      <w:r>
        <w:br/>
        <w:t>………</w:t>
      </w:r>
    </w:p>
    <w:p w14:paraId="52F90A84" w14:textId="77777777" w:rsidR="000874BD" w:rsidRDefault="000874BD"/>
    <w:sectPr w:rsidR="000874BD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D425DD"/>
    <w:multiLevelType w:val="multilevel"/>
    <w:tmpl w:val="ACF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833800">
    <w:abstractNumId w:val="8"/>
  </w:num>
  <w:num w:numId="2" w16cid:durableId="533344087">
    <w:abstractNumId w:val="6"/>
  </w:num>
  <w:num w:numId="3" w16cid:durableId="323895845">
    <w:abstractNumId w:val="5"/>
  </w:num>
  <w:num w:numId="4" w16cid:durableId="648630558">
    <w:abstractNumId w:val="4"/>
  </w:num>
  <w:num w:numId="5" w16cid:durableId="1048532452">
    <w:abstractNumId w:val="7"/>
  </w:num>
  <w:num w:numId="6" w16cid:durableId="1842356769">
    <w:abstractNumId w:val="3"/>
  </w:num>
  <w:num w:numId="7" w16cid:durableId="1847473257">
    <w:abstractNumId w:val="2"/>
  </w:num>
  <w:num w:numId="8" w16cid:durableId="1584487950">
    <w:abstractNumId w:val="1"/>
  </w:num>
  <w:num w:numId="9" w16cid:durableId="1819373329">
    <w:abstractNumId w:val="0"/>
  </w:num>
  <w:num w:numId="10" w16cid:durableId="393506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4BD"/>
    <w:rsid w:val="0015074B"/>
    <w:rsid w:val="00260535"/>
    <w:rsid w:val="0029639D"/>
    <w:rsid w:val="00326F90"/>
    <w:rsid w:val="003A53ED"/>
    <w:rsid w:val="00477F6C"/>
    <w:rsid w:val="006954E0"/>
    <w:rsid w:val="006F595B"/>
    <w:rsid w:val="0082662C"/>
    <w:rsid w:val="00AA1D8D"/>
    <w:rsid w:val="00B47730"/>
    <w:rsid w:val="00CB0664"/>
    <w:rsid w:val="00E44EEF"/>
    <w:rsid w:val="00EE7A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A9A97"/>
  <w14:defaultImageDpi w14:val="300"/>
  <w15:docId w15:val="{95CFA227-9734-4006-864C-8987ABDC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</Words>
  <Characters>789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Chlipała</cp:lastModifiedBy>
  <cp:revision>7</cp:revision>
  <dcterms:created xsi:type="dcterms:W3CDTF">2026-01-28T21:22:00Z</dcterms:created>
  <dcterms:modified xsi:type="dcterms:W3CDTF">2026-01-29T10:08:00Z</dcterms:modified>
  <cp:category/>
</cp:coreProperties>
</file>